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7B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pork chop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fatty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grill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7B Vocab</dc:title>
  <dcterms:created xsi:type="dcterms:W3CDTF">2021-10-11T17:14:24Z</dcterms:created>
  <dcterms:modified xsi:type="dcterms:W3CDTF">2021-10-11T17:14:24Z</dcterms:modified>
</cp:coreProperties>
</file>