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7B vocabulary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Inexpensive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Yesterday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Expensive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(at)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pay (for)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Ugh! Yuck!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7B vocabulary cross word</dc:title>
  <dcterms:created xsi:type="dcterms:W3CDTF">2021-10-11T17:14:19Z</dcterms:created>
  <dcterms:modified xsi:type="dcterms:W3CDTF">2021-10-11T17:14:19Z</dcterms:modified>
</cp:coreProperties>
</file>