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Debe tener su ________ para comprar cosas de la línea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Debes ______ la maestra entender su direcciones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 levanta la mano 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Debes _______ la maestra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Debes _______ para completar el proyecto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Usted debe seguir _______ en la sala de clases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Debes _____ la pregunta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Llegar a la detención, si usted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Usted debe hacer su trabajo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a dejar la clase sin permiso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Debes _____ tu trabajas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usted necesita ayuda,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Debes ______ para obtener los materiales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2021-10-11T17:10:54Z</dcterms:created>
  <dcterms:modified xsi:type="dcterms:W3CDTF">2021-10-11T17:10:54Z</dcterms:modified>
</cp:coreProperties>
</file>