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triste     </w:t>
      </w:r>
      <w:r>
        <w:t xml:space="preserve">   contento     </w:t>
      </w:r>
      <w:r>
        <w:t xml:space="preserve">   playa     </w:t>
      </w:r>
      <w:r>
        <w:t xml:space="preserve">   plantano     </w:t>
      </w:r>
      <w:r>
        <w:t xml:space="preserve">   galleta     </w:t>
      </w:r>
      <w:r>
        <w:t xml:space="preserve">   fue    </w:t>
      </w:r>
      <w:r>
        <w:t xml:space="preserve">   donde     </w:t>
      </w:r>
      <w:r>
        <w:t xml:space="preserve">   que    </w:t>
      </w:r>
      <w:r>
        <w:t xml:space="preserve">   quien     </w:t>
      </w:r>
      <w:r>
        <w:t xml:space="preserve">   quieres    </w:t>
      </w:r>
      <w:r>
        <w:t xml:space="preserve">   quiro    </w:t>
      </w:r>
      <w:r>
        <w:t xml:space="preserve">   queria    </w:t>
      </w:r>
      <w:r>
        <w:t xml:space="preserve">   tienes    </w:t>
      </w:r>
      <w:r>
        <w:t xml:space="preserve">   tengo     </w:t>
      </w:r>
      <w:r>
        <w:t xml:space="preserve">   tenia     </w:t>
      </w:r>
      <w:r>
        <w:t xml:space="preserve">   estba     </w:t>
      </w:r>
      <w:r>
        <w:t xml:space="preserve">   va    </w:t>
      </w:r>
      <w:r>
        <w:t xml:space="preserve">   ser     </w:t>
      </w:r>
      <w:r>
        <w:t xml:space="preserve">   la    </w:t>
      </w:r>
      <w:r>
        <w:t xml:space="preserve">   en     </w:t>
      </w:r>
      <w:r>
        <w:t xml:space="preserve">   dice    </w:t>
      </w:r>
      <w:r>
        <w:t xml:space="preserve">   porque    </w:t>
      </w:r>
      <w:r>
        <w:t xml:space="preserve">   nombre    </w:t>
      </w:r>
      <w:r>
        <w:t xml:space="preserve">   es     </w:t>
      </w:r>
      <w:r>
        <w:t xml:space="preserve">   chica     </w:t>
      </w:r>
      <w:r>
        <w:t xml:space="preserve">   chico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2021-10-11T17:11:38Z</dcterms:created>
  <dcterms:modified xsi:type="dcterms:W3CDTF">2021-10-11T17:11:38Z</dcterms:modified>
</cp:coreProperties>
</file>