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tucar    </w:t>
      </w:r>
      <w:r>
        <w:t xml:space="preserve">   te    </w:t>
      </w:r>
      <w:r>
        <w:t xml:space="preserve">   sueno    </w:t>
      </w:r>
      <w:r>
        <w:t xml:space="preserve">   sin duda    </w:t>
      </w:r>
      <w:r>
        <w:t xml:space="preserve">   quebrar    </w:t>
      </w:r>
      <w:r>
        <w:t xml:space="preserve">   por casualidad    </w:t>
      </w:r>
      <w:r>
        <w:t xml:space="preserve">   paja    </w:t>
      </w:r>
      <w:r>
        <w:t xml:space="preserve">   pagar    </w:t>
      </w:r>
      <w:r>
        <w:t xml:space="preserve">   nos    </w:t>
      </w:r>
      <w:r>
        <w:t xml:space="preserve">   mes    </w:t>
      </w:r>
      <w:r>
        <w:t xml:space="preserve">   me    </w:t>
      </w:r>
      <w:r>
        <w:t xml:space="preserve">   listo    </w:t>
      </w:r>
      <w:r>
        <w:t xml:space="preserve">   les    </w:t>
      </w:r>
      <w:r>
        <w:t xml:space="preserve">   le    </w:t>
      </w:r>
      <w:r>
        <w:t xml:space="preserve">   genio    </w:t>
      </w:r>
      <w:r>
        <w:t xml:space="preserve">   feo    </w:t>
      </w:r>
      <w:r>
        <w:t xml:space="preserve">   extraordinario    </w:t>
      </w:r>
      <w:r>
        <w:t xml:space="preserve">   escuchar    </w:t>
      </w:r>
      <w:r>
        <w:t xml:space="preserve">   entre    </w:t>
      </w:r>
      <w:r>
        <w:t xml:space="preserve">   enfermo     </w:t>
      </w:r>
      <w:r>
        <w:t xml:space="preserve">   discutar    </w:t>
      </w:r>
      <w:r>
        <w:t xml:space="preserve">   direccion    </w:t>
      </w:r>
      <w:r>
        <w:t xml:space="preserve">   dejar    </w:t>
      </w:r>
      <w:r>
        <w:t xml:space="preserve">   decir    </w:t>
      </w:r>
      <w:r>
        <w:t xml:space="preserve">   debido a    </w:t>
      </w:r>
      <w:r>
        <w:t xml:space="preserve">   creer    </w:t>
      </w:r>
      <w:r>
        <w:t xml:space="preserve">   creencia    </w:t>
      </w:r>
      <w:r>
        <w:t xml:space="preserve">   asunto    </w:t>
      </w:r>
      <w:r>
        <w:t xml:space="preserve">   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2021-10-11T17:11:46Z</dcterms:created>
  <dcterms:modified xsi:type="dcterms:W3CDTF">2021-10-11T17:11:46Z</dcterms:modified>
</cp:coreProperties>
</file>