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hijo    </w:t>
      </w:r>
      <w:r>
        <w:t xml:space="preserve">   la cama    </w:t>
      </w:r>
      <w:r>
        <w:t xml:space="preserve">   el comedor    </w:t>
      </w:r>
      <w:r>
        <w:t xml:space="preserve">   la lampara    </w:t>
      </w:r>
      <w:r>
        <w:t xml:space="preserve">   la esposa    </w:t>
      </w:r>
      <w:r>
        <w:t xml:space="preserve">   la sobrina    </w:t>
      </w:r>
      <w:r>
        <w:t xml:space="preserve">   el gemelo    </w:t>
      </w:r>
      <w:r>
        <w:t xml:space="preserve">   la mujer    </w:t>
      </w:r>
      <w:r>
        <w:t xml:space="preserve">   el pelo    </w:t>
      </w:r>
      <w:r>
        <w:t xml:space="preserve">   el apartamento    </w:t>
      </w:r>
      <w:r>
        <w:t xml:space="preserve">   la casa    </w:t>
      </w:r>
      <w:r>
        <w:t xml:space="preserve">   la abuela    </w:t>
      </w:r>
      <w:r>
        <w:t xml:space="preserve">   la mascota    </w:t>
      </w:r>
      <w:r>
        <w:t xml:space="preserve">   el hermano    </w:t>
      </w:r>
      <w:r>
        <w:t xml:space="preserve">   la flor    </w:t>
      </w:r>
      <w:r>
        <w:t xml:space="preserve">   la garaje    </w:t>
      </w:r>
      <w:r>
        <w:t xml:space="preserve">   el carro    </w:t>
      </w:r>
      <w:r>
        <w:t xml:space="preserve">   el marido    </w:t>
      </w:r>
      <w:r>
        <w:t xml:space="preserve">   el primo    </w:t>
      </w:r>
      <w:r>
        <w:t xml:space="preserve">   la gatita    </w:t>
      </w:r>
      <w:r>
        <w:t xml:space="preserve">   el gato    </w:t>
      </w:r>
      <w:r>
        <w:t xml:space="preserve">   el perro    </w:t>
      </w:r>
      <w:r>
        <w:t xml:space="preserve">   la sala    </w:t>
      </w:r>
      <w:r>
        <w:t xml:space="preserve">   el jardin    </w:t>
      </w:r>
      <w:r>
        <w:t xml:space="preserve">   la madre    </w:t>
      </w:r>
      <w:r>
        <w:t xml:space="preserve">   los padres    </w:t>
      </w:r>
      <w:r>
        <w:t xml:space="preserve">   el nieto    </w:t>
      </w:r>
      <w:r>
        <w:t xml:space="preserve">   el tio    </w:t>
      </w:r>
      <w:r>
        <w:t xml:space="preserve">   el miembro    </w:t>
      </w:r>
      <w:r>
        <w:t xml:space="preserve">   la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2021-10-11T17:11:07Z</dcterms:created>
  <dcterms:modified xsi:type="dcterms:W3CDTF">2021-10-11T17:11:07Z</dcterms:modified>
</cp:coreProperties>
</file>