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opposite of 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light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place filled with students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a female is attractive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united states second language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well behaved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has a lot of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learn about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comedy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educator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comes after middle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non-productive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difficult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2021-10-11T17:11:08Z</dcterms:created>
  <dcterms:modified xsi:type="dcterms:W3CDTF">2021-10-11T17:11:08Z</dcterms:modified>
</cp:coreProperties>
</file>