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laescuela    </w:t>
      </w:r>
      <w:r>
        <w:t xml:space="preserve">   lahistoria    </w:t>
      </w:r>
      <w:r>
        <w:t xml:space="preserve">   bueno    </w:t>
      </w:r>
      <w:r>
        <w:t xml:space="preserve">   secundario    </w:t>
      </w:r>
      <w:r>
        <w:t xml:space="preserve">   bajo    </w:t>
      </w:r>
      <w:r>
        <w:t xml:space="preserve">   simpatico    </w:t>
      </w:r>
      <w:r>
        <w:t xml:space="preserve">   elprofesor    </w:t>
      </w:r>
      <w:r>
        <w:t xml:space="preserve">   facil    </w:t>
      </w:r>
      <w:r>
        <w:t xml:space="preserve">   bonita    </w:t>
      </w:r>
      <w:r>
        <w:t xml:space="preserve">   perezoso    </w:t>
      </w:r>
      <w:r>
        <w:t xml:space="preserve">   inteligente    </w:t>
      </w:r>
      <w:r>
        <w:t xml:space="preserve">   rubio    </w:t>
      </w:r>
      <w:r>
        <w:t xml:space="preserve">   gracioso    </w:t>
      </w:r>
      <w:r>
        <w:t xml:space="preserve">   grande    </w:t>
      </w:r>
      <w:r>
        <w:t xml:space="preserve">   elespanol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2021-10-11T17:11:20Z</dcterms:created>
  <dcterms:modified xsi:type="dcterms:W3CDTF">2021-10-11T17:11:20Z</dcterms:modified>
</cp:coreProperties>
</file>