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me lavo la cara con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Porque no tengo in cinturón, yo necesito pedir ______ un cinturón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Antes de evento especiale, yo estoy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cepillo Los dientes con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me seco El pelo con un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afeito con un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_____ la ropa antes yo acuesto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me _____ en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me visto en ropa _____ para una boda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seco con una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_____ a la nueve en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arreglo el pelo con un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____ Las uñas en El salón de belleza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Despues yo despierto, yo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me ducho en la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2021-10-11T17:11:14Z</dcterms:created>
  <dcterms:modified xsi:type="dcterms:W3CDTF">2021-10-11T17:11:14Z</dcterms:modified>
</cp:coreProperties>
</file>