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backpack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uniform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get a good 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sheet of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calculator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work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go on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skirt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teach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nootbook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cellphone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watch</w:t>
            </w:r>
          </w:p>
        </w:tc>
      </w:tr>
    </w:tbl>
    <w:p>
      <w:pPr>
        <w:pStyle w:val="WordBankLarge"/>
      </w:pPr>
      <w:r>
        <w:t xml:space="preserve">   la escuela    </w:t>
      </w:r>
      <w:r>
        <w:t xml:space="preserve">   el pupitre    </w:t>
      </w:r>
      <w:r>
        <w:t xml:space="preserve">   mirar    </w:t>
      </w:r>
      <w:r>
        <w:t xml:space="preserve">   ensenar    </w:t>
      </w:r>
      <w:r>
        <w:t xml:space="preserve">   estudiar    </w:t>
      </w:r>
      <w:r>
        <w:t xml:space="preserve">   escuchar    </w:t>
      </w:r>
      <w:r>
        <w:t xml:space="preserve">   contestar    </w:t>
      </w:r>
      <w:r>
        <w:t xml:space="preserve">   un libro    </w:t>
      </w:r>
      <w:r>
        <w:t xml:space="preserve">   sacar una nota buena    </w:t>
      </w:r>
      <w:r>
        <w:t xml:space="preserve">   estar    </w:t>
      </w:r>
      <w:r>
        <w:t xml:space="preserve">   una mochila    </w:t>
      </w:r>
      <w:r>
        <w:t xml:space="preserve">   un boli    </w:t>
      </w:r>
      <w:r>
        <w:t xml:space="preserve">   una hoja de papel    </w:t>
      </w:r>
      <w:r>
        <w:t xml:space="preserve">   un cuaderno    </w:t>
      </w:r>
      <w:r>
        <w:t xml:space="preserve">   un lapiz    </w:t>
      </w:r>
      <w:r>
        <w:t xml:space="preserve">   un carpeta    </w:t>
      </w:r>
      <w:r>
        <w:t xml:space="preserve">   una calculadora    </w:t>
      </w:r>
      <w:r>
        <w:t xml:space="preserve">   el uniforme    </w:t>
      </w:r>
      <w:r>
        <w:t xml:space="preserve">   el pantalon    </w:t>
      </w:r>
      <w:r>
        <w:t xml:space="preserve">   la camisa    </w:t>
      </w:r>
      <w:r>
        <w:t xml:space="preserve">   la falda    </w:t>
      </w:r>
      <w:r>
        <w:t xml:space="preserve">   llevar    </w:t>
      </w:r>
      <w:r>
        <w:t xml:space="preserve">   el movil    </w:t>
      </w:r>
      <w:r>
        <w:t xml:space="preserve">   la caja    </w:t>
      </w:r>
      <w:r>
        <w:t xml:space="preserve">   pagar    </w:t>
      </w:r>
      <w:r>
        <w:t xml:space="preserve">   trabajar    </w:t>
      </w:r>
      <w:r>
        <w:t xml:space="preserve">   ir a pie    </w:t>
      </w:r>
      <w:r>
        <w:t xml:space="preserve">   el Interenet    </w:t>
      </w:r>
      <w:r>
        <w:t xml:space="preserve">   una tienda    </w:t>
      </w:r>
      <w:r>
        <w:t xml:space="preserve">   necesitar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2021-10-11T17:11:22Z</dcterms:created>
  <dcterms:modified xsi:type="dcterms:W3CDTF">2021-10-11T17:11:22Z</dcterms:modified>
</cp:coreProperties>
</file>