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parents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dads wife but not my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aunts niece to my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mother’s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aunts children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siblings to my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parents son is to my grandparents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parents daughter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fathers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grandparents parents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fathers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parents son to my aunts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parents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brother to my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2021-10-11T17:11:24Z</dcterms:created>
  <dcterms:modified xsi:type="dcterms:W3CDTF">2021-10-11T17:11:24Z</dcterms:modified>
</cp:coreProperties>
</file>