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give this to a waiter or waitress along with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get these as a side with your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helps you remember the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get this as a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teacher saying be quiet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say this to reply to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a writers and readers ________ in 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eat this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after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object come out of chickens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2021-10-11T17:09:32Z</dcterms:created>
  <dcterms:modified xsi:type="dcterms:W3CDTF">2021-10-11T17:09:32Z</dcterms:modified>
</cp:coreProperties>
</file>