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joyas    </w:t>
      </w:r>
      <w:r>
        <w:t xml:space="preserve">   pulsera    </w:t>
      </w:r>
      <w:r>
        <w:t xml:space="preserve">   reloj    </w:t>
      </w:r>
      <w:r>
        <w:t xml:space="preserve">   anillo    </w:t>
      </w:r>
      <w:r>
        <w:t xml:space="preserve">   paraguas    </w:t>
      </w:r>
      <w:r>
        <w:t xml:space="preserve">   lentes    </w:t>
      </w:r>
      <w:r>
        <w:t xml:space="preserve">   aretes    </w:t>
      </w:r>
      <w:r>
        <w:t xml:space="preserve">   bolso    </w:t>
      </w:r>
      <w:r>
        <w:t xml:space="preserve">   guantes    </w:t>
      </w:r>
      <w:r>
        <w:t xml:space="preserve">   gafas de sol    </w:t>
      </w:r>
      <w:r>
        <w:t xml:space="preserve">   collar    </w:t>
      </w:r>
      <w:r>
        <w:t xml:space="preserve">   botas    </w:t>
      </w:r>
      <w:r>
        <w:t xml:space="preserve">   pijama    </w:t>
      </w:r>
      <w:r>
        <w:t xml:space="preserve">   cinturon    </w:t>
      </w:r>
      <w:r>
        <w:t xml:space="preserve">   bufanda    </w:t>
      </w:r>
      <w:r>
        <w:t xml:space="preserve">   gorra    </w:t>
      </w:r>
      <w:r>
        <w:t xml:space="preserve">   sombrero    </w:t>
      </w:r>
      <w:r>
        <w:t xml:space="preserve">   sandalias    </w:t>
      </w:r>
      <w:r>
        <w:t xml:space="preserve">   tenis    </w:t>
      </w:r>
      <w:r>
        <w:t xml:space="preserve">   zapatos    </w:t>
      </w:r>
      <w:r>
        <w:t xml:space="preserve">   calcetines    </w:t>
      </w:r>
      <w:r>
        <w:t xml:space="preserve">   la ropa interior    </w:t>
      </w:r>
      <w:r>
        <w:t xml:space="preserve">   traje de bano    </w:t>
      </w:r>
      <w:r>
        <w:t xml:space="preserve">   traje    </w:t>
      </w:r>
      <w:r>
        <w:t xml:space="preserve">   chaqueta    </w:t>
      </w:r>
      <w:r>
        <w:t xml:space="preserve">   impermeable    </w:t>
      </w:r>
      <w:r>
        <w:t xml:space="preserve">   abrigo    </w:t>
      </w:r>
      <w:r>
        <w:t xml:space="preserve">   corbata    </w:t>
      </w:r>
      <w:r>
        <w:t xml:space="preserve">   falda    </w:t>
      </w:r>
      <w:r>
        <w:t xml:space="preserve">   vestido    </w:t>
      </w:r>
      <w:r>
        <w:t xml:space="preserve">   camiseta    </w:t>
      </w:r>
      <w:r>
        <w:t xml:space="preserve">   camisa    </w:t>
      </w:r>
      <w:r>
        <w:t xml:space="preserve">   blusa    </w:t>
      </w:r>
      <w:r>
        <w:t xml:space="preserve">   sueter    </w:t>
      </w:r>
      <w:r>
        <w:t xml:space="preserve">   vaqueros    </w:t>
      </w:r>
      <w:r>
        <w:t xml:space="preserve">   pantalones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2021-10-11T17:11:27Z</dcterms:created>
  <dcterms:modified xsi:type="dcterms:W3CDTF">2021-10-11T17:11:27Z</dcterms:modified>
</cp:coreProperties>
</file>