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8A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llevar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periodico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vidrio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jardin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botella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carton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juguete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comunidad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centro de reciclaje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recoger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campamento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plastico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bolsa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barrio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gente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reciclar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demás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lata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usado </w:t>
            </w:r>
          </w:p>
        </w:tc>
      </w:tr>
    </w:tbl>
    <w:p>
      <w:pPr>
        <w:pStyle w:val="WordBankMedium"/>
      </w:pPr>
      <w:r>
        <w:t xml:space="preserve">   bag, sack    </w:t>
      </w:r>
      <w:r>
        <w:t xml:space="preserve">   bottle    </w:t>
      </w:r>
      <w:r>
        <w:t xml:space="preserve">   box    </w:t>
      </w:r>
      <w:r>
        <w:t xml:space="preserve">   cardboard    </w:t>
      </w:r>
      <w:r>
        <w:t xml:space="preserve">   recycling center    </w:t>
      </w:r>
      <w:r>
        <w:t xml:space="preserve">   can     </w:t>
      </w:r>
      <w:r>
        <w:t xml:space="preserve">   to take    </w:t>
      </w:r>
      <w:r>
        <w:t xml:space="preserve">   newspaper    </w:t>
      </w:r>
      <w:r>
        <w:t xml:space="preserve">   plastic     </w:t>
      </w:r>
      <w:r>
        <w:t xml:space="preserve">   to recycle     </w:t>
      </w:r>
      <w:r>
        <w:t xml:space="preserve">   to collect    </w:t>
      </w:r>
      <w:r>
        <w:t xml:space="preserve">   to separate     </w:t>
      </w:r>
      <w:r>
        <w:t xml:space="preserve">   used    </w:t>
      </w:r>
      <w:r>
        <w:t xml:space="preserve">   glass    </w:t>
      </w:r>
      <w:r>
        <w:t xml:space="preserve">   neighborhood    </w:t>
      </w:r>
      <w:r>
        <w:t xml:space="preserve">   street     </w:t>
      </w:r>
      <w:r>
        <w:t xml:space="preserve">   community    </w:t>
      </w:r>
      <w:r>
        <w:t xml:space="preserve">   garden     </w:t>
      </w:r>
      <w:r>
        <w:t xml:space="preserve">   river    </w:t>
      </w:r>
      <w:r>
        <w:t xml:space="preserve">   camp    </w:t>
      </w:r>
      <w:r>
        <w:t xml:space="preserve">   others    </w:t>
      </w:r>
      <w:r>
        <w:t xml:space="preserve">   people    </w:t>
      </w:r>
      <w:r>
        <w:t xml:space="preserve">   hospital    </w:t>
      </w:r>
      <w:r>
        <w:t xml:space="preserve">   toy     </w:t>
      </w:r>
      <w:r>
        <w:t xml:space="preserve">   poor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8A</dc:title>
  <dcterms:created xsi:type="dcterms:W3CDTF">2021-10-11T17:13:46Z</dcterms:created>
  <dcterms:modified xsi:type="dcterms:W3CDTF">2021-10-11T17:13:46Z</dcterms:modified>
</cp:coreProperties>
</file>