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Baño    </w:t>
      </w:r>
      <w:r>
        <w:t xml:space="preserve">   Tiene    </w:t>
      </w:r>
      <w:r>
        <w:t xml:space="preserve">   Oso    </w:t>
      </w:r>
      <w:r>
        <w:t xml:space="preserve">   Garaje    </w:t>
      </w:r>
      <w:r>
        <w:t xml:space="preserve">   Hermano    </w:t>
      </w:r>
      <w:r>
        <w:t xml:space="preserve">   Hija    </w:t>
      </w:r>
      <w:r>
        <w:t xml:space="preserve">   Tia    </w:t>
      </w:r>
      <w:r>
        <w:t xml:space="preserve">   Coache    </w:t>
      </w:r>
      <w:r>
        <w:t xml:space="preserve">   Casa    </w:t>
      </w:r>
      <w:r>
        <w:t xml:space="preserve">   Familia    </w:t>
      </w:r>
      <w:r>
        <w:t xml:space="preserve">   Dormitorio    </w:t>
      </w:r>
      <w:r>
        <w:t xml:space="preserve">   Entrada    </w:t>
      </w:r>
      <w:r>
        <w:t xml:space="preserve">   Elefante    </w:t>
      </w:r>
      <w:r>
        <w:t xml:space="preserve">   Sobrina    </w:t>
      </w:r>
      <w:r>
        <w:t xml:space="preserve">   Abuela    </w:t>
      </w:r>
      <w:r>
        <w:t xml:space="preserve">   Cuarto    </w:t>
      </w:r>
      <w:r>
        <w:t xml:space="preserve">   Pasillo    </w:t>
      </w:r>
      <w:r>
        <w:t xml:space="preserve">   Rata    </w:t>
      </w:r>
      <w:r>
        <w:t xml:space="preserve">   Puerta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8</dc:title>
  <dcterms:created xsi:type="dcterms:W3CDTF">2021-10-11T17:14:28Z</dcterms:created>
  <dcterms:modified xsi:type="dcterms:W3CDTF">2021-10-11T17:14:28Z</dcterms:modified>
</cp:coreProperties>
</file>