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8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beach, you lay down on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ocean, there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there usually in a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is it when it is hot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good weather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on your skin when it is hot out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Bethany Hamilton likes to do this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this to swim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swim in this in your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stay on a vacation on the beach?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8 Vocabulary Crossword Puzzle</dc:title>
  <dcterms:created xsi:type="dcterms:W3CDTF">2021-10-11T17:13:15Z</dcterms:created>
  <dcterms:modified xsi:type="dcterms:W3CDTF">2021-10-11T17:13:15Z</dcterms:modified>
</cp:coreProperties>
</file>