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nuestro    </w:t>
      </w:r>
      <w:r>
        <w:t xml:space="preserve">   su    </w:t>
      </w:r>
      <w:r>
        <w:t xml:space="preserve">   tu    </w:t>
      </w:r>
      <w:r>
        <w:t xml:space="preserve">   mi    </w:t>
      </w:r>
      <w:r>
        <w:t xml:space="preserve">   edad    </w:t>
      </w:r>
      <w:r>
        <w:t xml:space="preserve">   tener anos    </w:t>
      </w:r>
      <w:r>
        <w:t xml:space="preserve">   tener    </w:t>
      </w:r>
      <w:r>
        <w:t xml:space="preserve">   ojos verdes    </w:t>
      </w:r>
      <w:r>
        <w:t xml:space="preserve">   ojos azules    </w:t>
      </w:r>
      <w:r>
        <w:t xml:space="preserve">   ojos castanos    </w:t>
      </w:r>
      <w:r>
        <w:t xml:space="preserve">   pelo negro    </w:t>
      </w:r>
      <w:r>
        <w:t xml:space="preserve">   pelo rubio    </w:t>
      </w:r>
      <w:r>
        <w:t xml:space="preserve">   pelo castano    </w:t>
      </w:r>
      <w:r>
        <w:t xml:space="preserve">   carinoso    </w:t>
      </w:r>
      <w:r>
        <w:t xml:space="preserve">   mayor    </w:t>
      </w:r>
      <w:r>
        <w:t xml:space="preserve">   menor    </w:t>
      </w:r>
      <w:r>
        <w:t xml:space="preserve">   gato    </w:t>
      </w:r>
      <w:r>
        <w:t xml:space="preserve">   perro    </w:t>
      </w:r>
      <w:r>
        <w:t xml:space="preserve">   mascota    </w:t>
      </w:r>
      <w:r>
        <w:t xml:space="preserve">   nombre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2021-10-11T17:11:35Z</dcterms:created>
  <dcterms:modified xsi:type="dcterms:W3CDTF">2021-10-11T17:11:35Z</dcterms:modified>
</cp:coreProperties>
</file>