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</w:tr>
    </w:tbl>
    <w:p>
      <w:pPr>
        <w:pStyle w:val="WordBankLarge"/>
      </w:pPr>
      <w:r>
        <w:t xml:space="preserve">   la musica     </w:t>
      </w:r>
      <w:r>
        <w:t xml:space="preserve">   Las ciencias    </w:t>
      </w:r>
      <w:r>
        <w:t xml:space="preserve">   la historia    </w:t>
      </w:r>
      <w:r>
        <w:t xml:space="preserve">   Las Matematicas    </w:t>
      </w:r>
      <w:r>
        <w:t xml:space="preserve">   Conductor    </w:t>
      </w:r>
      <w:r>
        <w:t xml:space="preserve">   Camerero    </w:t>
      </w:r>
      <w:r>
        <w:t xml:space="preserve">   Abogada    </w:t>
      </w:r>
      <w:r>
        <w:t xml:space="preserve">   Policia    </w:t>
      </w:r>
      <w:r>
        <w:t xml:space="preserve">   cantante    </w:t>
      </w:r>
      <w:r>
        <w:t xml:space="preserve">   bueno    </w:t>
      </w:r>
      <w:r>
        <w:t xml:space="preserve">   lavar los platos    </w:t>
      </w:r>
      <w:r>
        <w:t xml:space="preserve">   quitar la mesa    </w:t>
      </w:r>
      <w:r>
        <w:t xml:space="preserve">   trabajador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2021-10-11T17:11:38Z</dcterms:created>
  <dcterms:modified xsi:type="dcterms:W3CDTF">2021-10-11T17:11:38Z</dcterms:modified>
</cp:coreProperties>
</file>