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aguinaldo    </w:t>
      </w:r>
      <w:r>
        <w:t xml:space="preserve">   avisos clasificados    </w:t>
      </w:r>
      <w:r>
        <w:t xml:space="preserve">   curriculum    </w:t>
      </w:r>
      <w:r>
        <w:t xml:space="preserve">   demanda    </w:t>
      </w:r>
      <w:r>
        <w:t xml:space="preserve">   desempleado    </w:t>
      </w:r>
      <w:r>
        <w:t xml:space="preserve">   empresa    </w:t>
      </w:r>
      <w:r>
        <w:t xml:space="preserve">   entervistarse    </w:t>
      </w:r>
      <w:r>
        <w:t xml:space="preserve">   experiencia    </w:t>
      </w:r>
      <w:r>
        <w:t xml:space="preserve">   feriados    </w:t>
      </w:r>
      <w:r>
        <w:t xml:space="preserve">   guarderia    </w:t>
      </w:r>
      <w:r>
        <w:t xml:space="preserve">   ingresos    </w:t>
      </w:r>
      <w:r>
        <w:t xml:space="preserve">   licencia    </w:t>
      </w:r>
      <w:r>
        <w:t xml:space="preserve">   oferta    </w:t>
      </w:r>
      <w:r>
        <w:t xml:space="preserve">   pasantia    </w:t>
      </w:r>
      <w:r>
        <w:t xml:space="preserve">   recomendacion    </w:t>
      </w:r>
      <w:r>
        <w:t xml:space="preserve">   referencias    </w:t>
      </w:r>
      <w:r>
        <w:t xml:space="preserve">   salario    </w:t>
      </w:r>
      <w:r>
        <w:t xml:space="preserve">   seguro    </w:t>
      </w:r>
      <w:r>
        <w:t xml:space="preserve">   solicitar    </w:t>
      </w:r>
      <w:r>
        <w:t xml:space="preserve">   solicitud    </w:t>
      </w:r>
      <w:r>
        <w:t xml:space="preserve">   sueldo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2021-10-11T17:11:46Z</dcterms:created>
  <dcterms:modified xsi:type="dcterms:W3CDTF">2021-10-11T17:11:46Z</dcterms:modified>
</cp:coreProperties>
</file>