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Tener suerte    </w:t>
      </w:r>
      <w:r>
        <w:t xml:space="preserve">   Verde    </w:t>
      </w:r>
      <w:r>
        <w:t xml:space="preserve">   Rojo    </w:t>
      </w:r>
      <w:r>
        <w:t xml:space="preserve">   Negro    </w:t>
      </w:r>
      <w:r>
        <w:t xml:space="preserve">   Blanco    </w:t>
      </w:r>
      <w:r>
        <w:t xml:space="preserve">   Azul    </w:t>
      </w:r>
      <w:r>
        <w:t xml:space="preserve">   La ropa    </w:t>
      </w:r>
      <w:r>
        <w:t xml:space="preserve">   Nuevo    </w:t>
      </w:r>
      <w:r>
        <w:t xml:space="preserve">   Llevar    </w:t>
      </w:r>
      <w:r>
        <w:t xml:space="preserve">   Los jeans    </w:t>
      </w:r>
      <w:r>
        <w:t xml:space="preserve">   El gorro    </w:t>
      </w:r>
      <w:r>
        <w:t xml:space="preserve">   Feo    </w:t>
      </w:r>
      <w:r>
        <w:t xml:space="preserve">   La camisa    </w:t>
      </w:r>
      <w:r>
        <w:t xml:space="preserve">   Tener calor    </w:t>
      </w:r>
      <w:r>
        <w:t xml:space="preserve">   La tienda    </w:t>
      </w:r>
      <w:r>
        <w:t xml:space="preserve">   El precio    </w:t>
      </w:r>
      <w:r>
        <w:t xml:space="preserve">   Pagar    </w:t>
      </w:r>
      <w:r>
        <w:t xml:space="preserve">   El euro    </w:t>
      </w:r>
      <w:r>
        <w:t xml:space="preserve">   El dinero    </w:t>
      </w:r>
      <w:r>
        <w:t xml:space="preserve">   La blusa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2021-10-11T17:11:56Z</dcterms:created>
  <dcterms:modified xsi:type="dcterms:W3CDTF">2021-10-11T17:11:56Z</dcterms:modified>
</cp:coreProperties>
</file>