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cuantos pesos gana cada cerdo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lobo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el cerdo extravagente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lobo busca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____ hambriento encontro la casa de paja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compra Pepe por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compra Chuy para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leda a los tres cerdos cien pesos cada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es el cerdo divertido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cerdos encuentran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compra Juan para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tres cerdos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por el pelo de me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cerdos estan construyendo un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quien es el cerdo inteligente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2021-10-11T17:10:18Z</dcterms:created>
  <dcterms:modified xsi:type="dcterms:W3CDTF">2021-10-11T17:10:18Z</dcterms:modified>
</cp:coreProperties>
</file>