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9b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lengua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oreja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labio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9b body parts</dc:title>
  <dcterms:created xsi:type="dcterms:W3CDTF">2021-10-11T17:13:29Z</dcterms:created>
  <dcterms:modified xsi:type="dcterms:W3CDTF">2021-10-11T17:13:29Z</dcterms:modified>
</cp:coreProperties>
</file>