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to Alex and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tour Gide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 talking to us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all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and 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boys rock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about tio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all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talking to my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martin, bobby, jerry 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A1</dc:title>
  <dcterms:created xsi:type="dcterms:W3CDTF">2021-10-11T17:14:08Z</dcterms:created>
  <dcterms:modified xsi:type="dcterms:W3CDTF">2021-10-11T17:14:08Z</dcterms:modified>
</cp:coreProperties>
</file>