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A3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top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calculator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 neither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backpack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computer screen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pencil sharpener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waste paper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library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pencil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A3</dc:title>
  <dcterms:created xsi:type="dcterms:W3CDTF">2021-10-11T17:13:53Z</dcterms:created>
  <dcterms:modified xsi:type="dcterms:W3CDTF">2021-10-11T17:13:53Z</dcterms:modified>
</cp:coreProperties>
</file>