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AR, ER,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abre    </w:t>
      </w:r>
      <w:r>
        <w:t xml:space="preserve">   andar    </w:t>
      </w:r>
      <w:r>
        <w:t xml:space="preserve">   arte    </w:t>
      </w:r>
      <w:r>
        <w:t xml:space="preserve">   ayudar    </w:t>
      </w:r>
      <w:r>
        <w:t xml:space="preserve">   bailamos    </w:t>
      </w:r>
      <w:r>
        <w:t xml:space="preserve">   caminar    </w:t>
      </w:r>
      <w:r>
        <w:t xml:space="preserve">   cantar    </w:t>
      </w:r>
      <w:r>
        <w:t xml:space="preserve">   ciencias    </w:t>
      </w:r>
      <w:r>
        <w:t xml:space="preserve">   cocinar    </w:t>
      </w:r>
      <w:r>
        <w:t xml:space="preserve">   comen    </w:t>
      </w:r>
      <w:r>
        <w:t xml:space="preserve">   comparto    </w:t>
      </w:r>
      <w:r>
        <w:t xml:space="preserve">   computadora    </w:t>
      </w:r>
      <w:r>
        <w:t xml:space="preserve">   correis    </w:t>
      </w:r>
      <w:r>
        <w:t xml:space="preserve">   descansar    </w:t>
      </w:r>
      <w:r>
        <w:t xml:space="preserve">   dibujar    </w:t>
      </w:r>
      <w:r>
        <w:t xml:space="preserve">   ensenar    </w:t>
      </w:r>
      <w:r>
        <w:t xml:space="preserve">   entras    </w:t>
      </w:r>
      <w:r>
        <w:t xml:space="preserve">   escribimos    </w:t>
      </w:r>
      <w:r>
        <w:t xml:space="preserve">   escritorio    </w:t>
      </w:r>
      <w:r>
        <w:t xml:space="preserve">   escuchar    </w:t>
      </w:r>
      <w:r>
        <w:t xml:space="preserve">   escuela    </w:t>
      </w:r>
      <w:r>
        <w:t xml:space="preserve">   esperar    </w:t>
      </w:r>
      <w:r>
        <w:t xml:space="preserve">   esquiar    </w:t>
      </w:r>
      <w:r>
        <w:t xml:space="preserve">   hablan    </w:t>
      </w:r>
      <w:r>
        <w:t xml:space="preserve">   impresora    </w:t>
      </w:r>
      <w:r>
        <w:t xml:space="preserve">   latin    </w:t>
      </w:r>
      <w:r>
        <w:t xml:space="preserve">   leer    </w:t>
      </w:r>
      <w:r>
        <w:t xml:space="preserve">   limpiar    </w:t>
      </w:r>
      <w:r>
        <w:t xml:space="preserve">   llegar    </w:t>
      </w:r>
      <w:r>
        <w:t xml:space="preserve">   llevar    </w:t>
      </w:r>
      <w:r>
        <w:t xml:space="preserve">   miramos    </w:t>
      </w:r>
      <w:r>
        <w:t xml:space="preserve">   montar    </w:t>
      </w:r>
      <w:r>
        <w:t xml:space="preserve">   musica    </w:t>
      </w:r>
      <w:r>
        <w:t xml:space="preserve">   nadar    </w:t>
      </w:r>
      <w:r>
        <w:t xml:space="preserve">   pantalla    </w:t>
      </w:r>
      <w:r>
        <w:t xml:space="preserve">   pasea    </w:t>
      </w:r>
      <w:r>
        <w:t xml:space="preserve">   patinais    </w:t>
      </w:r>
      <w:r>
        <w:t xml:space="preserve">   practicar    </w:t>
      </w:r>
      <w:r>
        <w:t xml:space="preserve">   practicar deportes    </w:t>
      </w:r>
      <w:r>
        <w:t xml:space="preserve">   preguntas    </w:t>
      </w:r>
      <w:r>
        <w:t xml:space="preserve">   raton    </w:t>
      </w:r>
      <w:r>
        <w:t xml:space="preserve">   recibir    </w:t>
      </w:r>
      <w:r>
        <w:t xml:space="preserve">   rotuladores    </w:t>
      </w:r>
      <w:r>
        <w:t xml:space="preserve">   sacar buenas notas    </w:t>
      </w:r>
      <w:r>
        <w:t xml:space="preserve">   salen    </w:t>
      </w:r>
      <w:r>
        <w:t xml:space="preserve">   scar mala nota    </w:t>
      </w:r>
      <w:r>
        <w:t xml:space="preserve">   teclado    </w:t>
      </w:r>
      <w:r>
        <w:t xml:space="preserve">   tocar    </w:t>
      </w:r>
      <w:r>
        <w:t xml:space="preserve">   viajar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AR, ER, IR Verbs</dc:title>
  <dcterms:created xsi:type="dcterms:W3CDTF">2021-10-11T17:14:41Z</dcterms:created>
  <dcterms:modified xsi:type="dcterms:W3CDTF">2021-10-11T17:14:41Z</dcterms:modified>
</cp:coreProperties>
</file>