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AR Verbs Word Scramble</w:t>
      </w:r>
    </w:p>
    <w:p>
      <w:pPr>
        <w:pStyle w:val="Questions"/>
      </w:pPr>
      <w:r>
        <w:t xml:space="preserve">1. OT DCNEA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TO LAKW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OT TEA ENNRDI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OT SNEARW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TO EAT AKSTEABFR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TO LTSENI OT SCUIM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RGEALL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JARBTAAR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RNIEEACST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VJARIA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PRGTUNARE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ATORM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REASRERG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TO DANCE    </w:t>
      </w:r>
      <w:r>
        <w:t xml:space="preserve">   TO WALK    </w:t>
      </w:r>
      <w:r>
        <w:t xml:space="preserve">   TO EAT DINNER    </w:t>
      </w:r>
      <w:r>
        <w:t xml:space="preserve">   TO ANWSER    </w:t>
      </w:r>
      <w:r>
        <w:t xml:space="preserve">   TO EAT BREAKFAST    </w:t>
      </w:r>
      <w:r>
        <w:t xml:space="preserve">   TO LISTEN TO MUSIC    </w:t>
      </w:r>
      <w:r>
        <w:t xml:space="preserve">   LLEGAR    </w:t>
      </w:r>
      <w:r>
        <w:t xml:space="preserve">   trabajar    </w:t>
      </w:r>
      <w:r>
        <w:t xml:space="preserve">   NECESITAR    </w:t>
      </w:r>
      <w:r>
        <w:t xml:space="preserve">   VIAJAR    </w:t>
      </w:r>
      <w:r>
        <w:t xml:space="preserve">   PREGUNTAR    </w:t>
      </w:r>
      <w:r>
        <w:t xml:space="preserve">   TOMAR    </w:t>
      </w:r>
      <w:r>
        <w:t xml:space="preserve">   REGRESAR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AR Verbs Word Scramble</dc:title>
  <dcterms:created xsi:type="dcterms:W3CDTF">2021-10-11T17:14:20Z</dcterms:created>
  <dcterms:modified xsi:type="dcterms:W3CDTF">2021-10-11T17:14:20Z</dcterms:modified>
</cp:coreProperties>
</file>