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escuchar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talk, to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estudiar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spend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look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sacar (fotos)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eat, to 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esquiar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take pictures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dibujar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look at, to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trabajar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practicar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pasar tiempo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 Verbs</dc:title>
  <dcterms:created xsi:type="dcterms:W3CDTF">2021-10-11T17:13:55Z</dcterms:created>
  <dcterms:modified xsi:type="dcterms:W3CDTF">2021-10-11T17:13:55Z</dcterms:modified>
</cp:coreProperties>
</file>