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celebrate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organize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 lifts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ayudar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 spend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celebrate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they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dibujas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you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usáis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we look at, we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él levanta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you 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 patina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they look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usted pasa tiempo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they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buscan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we 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ellas trabajan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she skates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ustedes bailan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cook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you invite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ayudas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you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miramos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they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pescáis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ellos estudian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decorate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ellas practican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invite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ustedes invitan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you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él habla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he speaks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AR Verbs</dc:title>
  <dcterms:created xsi:type="dcterms:W3CDTF">2021-10-11T17:13:59Z</dcterms:created>
  <dcterms:modified xsi:type="dcterms:W3CDTF">2021-10-11T17:13:59Z</dcterms:modified>
</cp:coreProperties>
</file>