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Activities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watch a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dancing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play tenis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skiing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taking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swim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ride a skateboard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watching a movie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read magazines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buy something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 for a walk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singing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Activities </dc:title>
  <dcterms:created xsi:type="dcterms:W3CDTF">2021-10-11T17:14:21Z</dcterms:created>
  <dcterms:modified xsi:type="dcterms:W3CDTF">2021-10-11T17:14:21Z</dcterms:modified>
</cp:coreProperties>
</file>