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write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play guitar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spend time with friends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play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use the computer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ride a bicycle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skateboard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watch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read magizines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play video games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talk on the telephone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Activities</dc:title>
  <dcterms:created xsi:type="dcterms:W3CDTF">2021-10-11T17:14:10Z</dcterms:created>
  <dcterms:modified xsi:type="dcterms:W3CDTF">2021-10-11T17:14:10Z</dcterms:modified>
</cp:coreProperties>
</file>