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Frente    </w:t>
      </w:r>
      <w:r>
        <w:t xml:space="preserve">   Hasta    </w:t>
      </w:r>
      <w:r>
        <w:t xml:space="preserve">   Agua    </w:t>
      </w:r>
      <w:r>
        <w:t xml:space="preserve">   Audios    </w:t>
      </w:r>
      <w:r>
        <w:t xml:space="preserve">   Bonita    </w:t>
      </w:r>
      <w:r>
        <w:t xml:space="preserve">   Arena    </w:t>
      </w:r>
      <w:r>
        <w:t xml:space="preserve">   Enhorabuena    </w:t>
      </w:r>
      <w:r>
        <w:t xml:space="preserve">   Cara    </w:t>
      </w:r>
      <w:r>
        <w:t xml:space="preserve">   Playa    </w:t>
      </w:r>
      <w:r>
        <w:t xml:space="preserve">   Cabeza    </w:t>
      </w:r>
      <w:r>
        <w:t xml:space="preserve">   Pasado    </w:t>
      </w:r>
      <w:r>
        <w:t xml:space="preserve">   Grande    </w:t>
      </w:r>
      <w:r>
        <w:t xml:space="preserve">   Almuerzo    </w:t>
      </w:r>
      <w:r>
        <w:t xml:space="preserve">   Primero    </w:t>
      </w:r>
      <w:r>
        <w:t xml:space="preserve">   Rosado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</dc:title>
  <dcterms:created xsi:type="dcterms:W3CDTF">2021-10-11T17:12:59Z</dcterms:created>
  <dcterms:modified xsi:type="dcterms:W3CDTF">2021-10-11T17:12:59Z</dcterms:modified>
</cp:coreProperties>
</file>