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Activity</w:t>
      </w:r>
    </w:p>
    <w:p>
      <w:pPr>
        <w:pStyle w:val="Questions"/>
      </w:pPr>
      <w:r>
        <w:t xml:space="preserve">1. ON ME SGUTA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ME GSAUT OUHMC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EM GTSUNA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ME NTANENAC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UEQ ESBBE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ME ATAENCN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EQU MCEOS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NO EM TGNASU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ME STUGA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QEU TE TUASG SAM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Activity</dc:title>
  <dcterms:created xsi:type="dcterms:W3CDTF">2021-10-11T17:14:38Z</dcterms:created>
  <dcterms:modified xsi:type="dcterms:W3CDTF">2021-10-11T17:14:38Z</dcterms:modified>
</cp:coreProperties>
</file>