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Activity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durante las malas tormentas que estacionar coche en un garaje para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un huracán viene gente que vive en la playa tiene 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¿Qué pasa cuando llueve mucho?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Animales que hacen la leche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¿Qué debe hacer siempre con botellas de agua de plástico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¿Qué es un acontecimiento natural que sucede cuando su muy ventoso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mundo se está calentando lo que se llama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Donde viven todos los peces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 que hace un montón de coches en la carretera causa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¿Qué te llenan de coche con para hacer que se vaya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 utiliza para hacer una pila de compost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 edificio donde se hacen las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 botellas de agua se hacen de lo 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¿Qué sucede cuando el suelo tiembla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¿Qué es una gran tormenta que está en el océano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¿Qué sucede cuando no llueve por un tiempo?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¿Qué sucede cuando un bosque se pone muy seco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después de las malas tormentas normalmente hay un montón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 soleado y 75 es el qué de una ubicación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Grandes cosas hinchadas blancas en el cielo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Activity 2</dc:title>
  <dcterms:created xsi:type="dcterms:W3CDTF">2021-10-11T17:14:02Z</dcterms:created>
  <dcterms:modified xsi:type="dcterms:W3CDTF">2021-10-11T17:14:02Z</dcterms:modified>
</cp:coreProperties>
</file>