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 ______ (nice) con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es ______ (funny).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muy _____ (short).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Ellas muy _____ (pretty).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 un hombre muy ______ (timid/shy), señor Holmes.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profesor es muy ______ (strict).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niños están ______ (impatient)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Ustedes pueden ser muy ______ (attractive).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tiene una obsesión _____ (strange) con el número diecisiete.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es muy _____ (tall).</w:t>
            </w:r>
          </w:p>
        </w:tc>
      </w:tr>
    </w:tbl>
    <w:p>
      <w:pPr>
        <w:pStyle w:val="WordBankMedium"/>
      </w:pPr>
      <w:r>
        <w:t xml:space="preserve">   alta    </w:t>
      </w:r>
      <w:r>
        <w:t xml:space="preserve">   bajos    </w:t>
      </w:r>
      <w:r>
        <w:t xml:space="preserve">   simpático    </w:t>
      </w:r>
      <w:r>
        <w:t xml:space="preserve">   cómica    </w:t>
      </w:r>
      <w:r>
        <w:t xml:space="preserve">   bonitas    </w:t>
      </w:r>
      <w:r>
        <w:t xml:space="preserve">   atractivas    </w:t>
      </w:r>
      <w:r>
        <w:t xml:space="preserve">   estricto    </w:t>
      </w:r>
      <w:r>
        <w:t xml:space="preserve">   impacientes    </w:t>
      </w:r>
      <w:r>
        <w:t xml:space="preserve">   raro    </w:t>
      </w:r>
      <w:r>
        <w:t xml:space="preserve">   tímido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 Crossword</dc:title>
  <dcterms:created xsi:type="dcterms:W3CDTF">2021-10-11T17:14:04Z</dcterms:created>
  <dcterms:modified xsi:type="dcterms:W3CDTF">2021-10-11T17:14:04Z</dcterms:modified>
</cp:coreProperties>
</file>