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Adjectives-Provide the Spanish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intelligent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dark-skinned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Adjectives-Provide the Spanish adjectives</dc:title>
  <dcterms:created xsi:type="dcterms:W3CDTF">2021-10-11T17:13:33Z</dcterms:created>
  <dcterms:modified xsi:type="dcterms:W3CDTF">2021-10-11T17:13:33Z</dcterms:modified>
</cp:coreProperties>
</file>