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inteligente    </w:t>
      </w:r>
      <w:r>
        <w:t xml:space="preserve">   talentoso    </w:t>
      </w:r>
      <w:r>
        <w:t xml:space="preserve">   no esta bien    </w:t>
      </w:r>
      <w:r>
        <w:t xml:space="preserve">   simaptico    </w:t>
      </w:r>
      <w:r>
        <w:t xml:space="preserve">   reservado    </w:t>
      </w:r>
      <w:r>
        <w:t xml:space="preserve">   sociable    </w:t>
      </w:r>
      <w:r>
        <w:t xml:space="preserve">   trabajador    </w:t>
      </w:r>
      <w:r>
        <w:t xml:space="preserve">   perezoso    </w:t>
      </w:r>
      <w:r>
        <w:t xml:space="preserve">   aburrido    </w:t>
      </w:r>
      <w:r>
        <w:t xml:space="preserve">   divertido    </w:t>
      </w:r>
      <w:r>
        <w:t xml:space="preserve">   gracioso    </w:t>
      </w:r>
      <w:r>
        <w:t xml:space="preserve">   paciente    </w:t>
      </w:r>
      <w:r>
        <w:t xml:space="preserve">   impaciente    </w:t>
      </w:r>
      <w:r>
        <w:t xml:space="preserve">   estudioso    </w:t>
      </w:r>
      <w:r>
        <w:t xml:space="preserve">   desordenado    </w:t>
      </w:r>
      <w:r>
        <w:t xml:space="preserve">   deportista    </w:t>
      </w:r>
      <w:r>
        <w:t xml:space="preserve">   mal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2021-10-11T17:13:13Z</dcterms:created>
  <dcterms:modified xsi:type="dcterms:W3CDTF">2021-10-11T17:13:13Z</dcterms:modified>
</cp:coreProperties>
</file>