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orgulloso    </w:t>
      </w:r>
      <w:r>
        <w:t xml:space="preserve">   preocupado    </w:t>
      </w:r>
      <w:r>
        <w:t xml:space="preserve">   asustado    </w:t>
      </w:r>
      <w:r>
        <w:t xml:space="preserve">   cansado    </w:t>
      </w:r>
      <w:r>
        <w:t xml:space="preserve">   alegre    </w:t>
      </w:r>
      <w:r>
        <w:t xml:space="preserve">   triste    </w:t>
      </w:r>
      <w:r>
        <w:t xml:space="preserve">   avergonzado    </w:t>
      </w:r>
      <w:r>
        <w:t xml:space="preserve">   frustrado    </w:t>
      </w:r>
      <w:r>
        <w:t xml:space="preserve">   raro    </w:t>
      </w:r>
      <w:r>
        <w:t xml:space="preserve">   sorprendido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</dc:title>
  <dcterms:created xsi:type="dcterms:W3CDTF">2021-10-11T17:14:48Z</dcterms:created>
  <dcterms:modified xsi:type="dcterms:W3CDTF">2021-10-11T17:14:48Z</dcterms:modified>
</cp:coreProperties>
</file>