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Atrevido/a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unorganized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Inteligente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outgoing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perezoso/a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naughty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travieso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gordo/a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flaco/a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hardworking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cansado/a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gracioso/a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desordenado/a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greedy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generoso/a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tacano/a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intelligent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trabajador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impatient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impaciente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 Adjectives</dc:title>
  <dcterms:created xsi:type="dcterms:W3CDTF">2021-10-11T17:11:28Z</dcterms:created>
  <dcterms:modified xsi:type="dcterms:W3CDTF">2021-10-11T17:11:28Z</dcterms:modified>
</cp:coreProperties>
</file>