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alta    </w:t>
      </w:r>
      <w:r>
        <w:t xml:space="preserve">   alto    </w:t>
      </w:r>
      <w:r>
        <w:t xml:space="preserve">   americano    </w:t>
      </w:r>
      <w:r>
        <w:t xml:space="preserve">   ancho    </w:t>
      </w:r>
      <w:r>
        <w:t xml:space="preserve">   baja    </w:t>
      </w:r>
      <w:r>
        <w:t xml:space="preserve">   bajo    </w:t>
      </w:r>
      <w:r>
        <w:t xml:space="preserve">   blanco    </w:t>
      </w:r>
      <w:r>
        <w:t xml:space="preserve">   contento    </w:t>
      </w:r>
      <w:r>
        <w:t xml:space="preserve">   delgada    </w:t>
      </w:r>
      <w:r>
        <w:t xml:space="preserve">   elegante    </w:t>
      </w:r>
      <w:r>
        <w:t xml:space="preserve">   facil    </w:t>
      </w:r>
      <w:r>
        <w:t xml:space="preserve">   gordo    </w:t>
      </w:r>
      <w:r>
        <w:t xml:space="preserve">   hermoso    </w:t>
      </w:r>
      <w:r>
        <w:t xml:space="preserve">   interesante    </w:t>
      </w:r>
      <w:r>
        <w:t xml:space="preserve">   moderna    </w:t>
      </w:r>
      <w:r>
        <w:t xml:space="preserve">   negra    </w:t>
      </w:r>
      <w:r>
        <w:t xml:space="preserve">   raro    </w:t>
      </w:r>
      <w:r>
        <w:t xml:space="preserve">   rojo    </w:t>
      </w:r>
      <w:r>
        <w:t xml:space="preserve">   rubia    </w:t>
      </w:r>
      <w:r>
        <w:t xml:space="preserve">   rubio    </w:t>
      </w:r>
      <w:r>
        <w:t xml:space="preserve">   terrible    </w:t>
      </w:r>
      <w:r>
        <w:t xml:space="preserve">   triste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Adjectives</dc:title>
  <dcterms:created xsi:type="dcterms:W3CDTF">2021-10-11T17:13:29Z</dcterms:created>
  <dcterms:modified xsi:type="dcterms:W3CDTF">2021-10-11T17:13:29Z</dcterms:modified>
</cp:coreProperties>
</file>