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gordo    </w:t>
      </w:r>
      <w:r>
        <w:t xml:space="preserve">   boracho    </w:t>
      </w:r>
      <w:r>
        <w:t xml:space="preserve">   bonita    </w:t>
      </w:r>
      <w:r>
        <w:t xml:space="preserve">   divertido    </w:t>
      </w:r>
      <w:r>
        <w:t xml:space="preserve">   malo    </w:t>
      </w:r>
      <w:r>
        <w:t xml:space="preserve">   facil    </w:t>
      </w:r>
      <w:r>
        <w:t xml:space="preserve">   viejo    </w:t>
      </w:r>
      <w:r>
        <w:t xml:space="preserve">   moreno    </w:t>
      </w:r>
      <w:r>
        <w:t xml:space="preserve">   solo    </w:t>
      </w:r>
      <w:r>
        <w:t xml:space="preserve">   triste    </w:t>
      </w:r>
      <w:r>
        <w:t xml:space="preserve">   feo    </w:t>
      </w:r>
      <w:r>
        <w:t xml:space="preserve">   barato    </w:t>
      </w:r>
      <w:r>
        <w:t xml:space="preserve">   pelirrojo    </w:t>
      </w:r>
      <w:r>
        <w:t xml:space="preserve">   fuerte    </w:t>
      </w:r>
      <w:r>
        <w:t xml:space="preserve">   bueno    </w:t>
      </w:r>
      <w:r>
        <w:t xml:space="preserve">   feliz    </w:t>
      </w:r>
      <w:r>
        <w:t xml:space="preserve">   bajo    </w:t>
      </w:r>
      <w:r>
        <w:t xml:space="preserve">   delgado    </w:t>
      </w:r>
      <w:r>
        <w:t xml:space="preserve">   perezoso    </w:t>
      </w:r>
      <w:r>
        <w:t xml:space="preserve">   caro    </w:t>
      </w:r>
      <w:r>
        <w:t xml:space="preserve">   antipatico    </w:t>
      </w:r>
      <w:r>
        <w:t xml:space="preserve">   alto    </w:t>
      </w:r>
      <w:r>
        <w:t xml:space="preserve">  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2021-10-11T17:13:43Z</dcterms:created>
  <dcterms:modified xsi:type="dcterms:W3CDTF">2021-10-11T17:13:43Z</dcterms:modified>
</cp:coreProperties>
</file>