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Airplane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aisle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flight attendant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secuity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travel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suitcase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Airplane Vocabulary</dc:title>
  <dcterms:created xsi:type="dcterms:W3CDTF">2021-10-11T17:13:41Z</dcterms:created>
  <dcterms:modified xsi:type="dcterms:W3CDTF">2021-10-11T17:13:41Z</dcterms:modified>
</cp:coreProperties>
</file>