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Alphabet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sunflower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igloo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Alphabet</dc:title>
  <dcterms:created xsi:type="dcterms:W3CDTF">2021-10-11T17:14:33Z</dcterms:created>
  <dcterms:modified xsi:type="dcterms:W3CDTF">2021-10-11T17:14:33Z</dcterms:modified>
</cp:coreProperties>
</file>