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rise in the price ofgoods causedby an increase in the amount of money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giving permission to start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farms that grew just one kind of crop and made huge profits for their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who led military expeditions in the Americas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settlers the right to tax local Native Americans or to make them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that produces printed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launched to invade England and overthrow Queen Elizabeth and the AnglicanChurch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settlements established by the Catholic Church to convert Native Americans to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trading posts and sometimes centers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</dc:title>
  <dcterms:created xsi:type="dcterms:W3CDTF">2021-10-11T17:12:58Z</dcterms:created>
  <dcterms:modified xsi:type="dcterms:W3CDTF">2021-10-11T17:12:58Z</dcterms:modified>
</cp:coreProperties>
</file>