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by Spain and Portugal, dividing the territories of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gov't's policy to "commend," or give, Indians to certain colonists in return for the promise to Christianize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"sad night," when the Aztecs attacked Hernán Cortés and his forces in the Aztec capital, Tenochitlán, killing hundreds.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Pueblo Indian rebellion which drove Spanish settlers from New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conquistador who defeated the Aztecs in 1521 and conquered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16th century Spaniards who fanned out across the Americas, from Colorado to Argentina, eventually conquering the Aztec and Incan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fleet that was conquered by smaller, swifter English ships and a storm in 1588; marked the beginning of the end of Spanish imperial dreams and ensured English naval dominance in the North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 mixed Indian and European heritage, notably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between Spaniards under Don Juande Oñate and the Pueblo Indians in present-day New Mexico. Spaniards brutally crushed the Pueblo peoples and established the territory as New Mexico in 1609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notion that Spanish conquerors did little but butcher the Indians and steal their gold in the name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</dc:title>
  <dcterms:created xsi:type="dcterms:W3CDTF">2021-10-11T17:13:31Z</dcterms:created>
  <dcterms:modified xsi:type="dcterms:W3CDTF">2021-10-11T17:13:31Z</dcterms:modified>
</cp:coreProperties>
</file>