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American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did the USS MAINE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Commander Deweys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Spain's only major colony in Latin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battle in the Spanish American War in Cuba, it happened on July 1, 1898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that America declared war on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U.S  consul in manila?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People started making headlines up, and exaggerating what was happening in Cuba, and became a reason to start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leader of the roughriders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ship that sunk while on supplies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nickname that was given to the first cavalry unit that charged up the San Juan Hill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American War</dc:title>
  <dcterms:created xsi:type="dcterms:W3CDTF">2022-08-17T21:07:59Z</dcterms:created>
  <dcterms:modified xsi:type="dcterms:W3CDTF">2022-08-17T21:07:59Z</dcterms:modified>
</cp:coreProperties>
</file>