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eye-catching &amp; sansationalized headlines to increase newpapers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ralling cry of the Spanish Amerian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 that clearly divided the world into two hemispheres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policy of extending power by acquiring territories or by gaining political &amp; economic control of other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manmade waterway cut through Panama in Central America connecting the Atlantic &amp;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Teddy Roosevelts presidential motto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Monroe Doctrine, stating that the US might intervene in the affairs of Latin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for the Spanish American War because it was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treaty that ended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significant &amp; the last battle of the Spanish American War where Teddy Roosevelt &amp; the Rough Riders claim victory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2021-10-11T17:14:26Z</dcterms:created>
  <dcterms:modified xsi:type="dcterms:W3CDTF">2021-10-11T17:14:26Z</dcterms:modified>
</cp:coreProperties>
</file>