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rallying cry of the Spanish American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west african proverb and president Teddy Roosevelt's presidential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significant and last battle of the Spanish American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United States warship that exploded at Havana Harbor,Cuba?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treaty that ended the Spanish American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technique of using eye-catching headlines to increase newspaper sales?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manmade waterway that cuts through Panama in Central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group of volunteer soliders who fought on horseback?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policy of remaining apart from the affairs of other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nickname for the Spanish American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War</dc:title>
  <dcterms:created xsi:type="dcterms:W3CDTF">2021-10-11T17:14:31Z</dcterms:created>
  <dcterms:modified xsi:type="dcterms:W3CDTF">2021-10-11T17:14:31Z</dcterms:modified>
</cp:coreProperties>
</file>