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American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Imperialism    </w:t>
      </w:r>
      <w:r>
        <w:t xml:space="preserve">   International Power    </w:t>
      </w:r>
      <w:r>
        <w:t xml:space="preserve">   Theodore Roosevelt    </w:t>
      </w:r>
      <w:r>
        <w:t xml:space="preserve">   Great White Fleet    </w:t>
      </w:r>
      <w:r>
        <w:t xml:space="preserve">   Panama Canal    </w:t>
      </w:r>
      <w:r>
        <w:t xml:space="preserve">   Roosevelt Corollary    </w:t>
      </w:r>
      <w:r>
        <w:t xml:space="preserve">   Puerto Rico    </w:t>
      </w:r>
      <w:r>
        <w:t xml:space="preserve">   Guam    </w:t>
      </w:r>
      <w:r>
        <w:t xml:space="preserve">   Philippines    </w:t>
      </w:r>
      <w:r>
        <w:t xml:space="preserve">   Jose Marti    </w:t>
      </w:r>
      <w:r>
        <w:t xml:space="preserve">   War    </w:t>
      </w:r>
      <w:r>
        <w:t xml:space="preserve">   Independence    </w:t>
      </w:r>
      <w:r>
        <w:t xml:space="preserve">   Cuba    </w:t>
      </w:r>
      <w:r>
        <w:t xml:space="preserve">   Yellow Journalism    </w:t>
      </w:r>
      <w:r>
        <w:t xml:space="preserve">   USS Maine    </w:t>
      </w:r>
      <w:r>
        <w:t xml:space="preserve">   Monroe Doctrine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War </dc:title>
  <dcterms:created xsi:type="dcterms:W3CDTF">2021-10-11T17:14:38Z</dcterms:created>
  <dcterms:modified xsi:type="dcterms:W3CDTF">2021-10-11T17:14:38Z</dcterms:modified>
</cp:coreProperties>
</file>