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ship that sunk while on a supplies run.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that was given to the first cavalry unit that charged up the San Juan Hill.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battle in the Spanish american war in Cuba, it happened on July 1, 1898.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Devoted his life to freeing his country, but died right before they carried out there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friend of Jose Marti and carried out his plan, he destroyed outposts, sugar mills, private property, and burned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that America declared war on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successful US crop grown in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ended the Spanish American War.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started making headlines up, and exaggerating what was happening in Cuba, and became a reason to start the war.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commander who led his squadron into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Spain's only major colony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island we seized during the war, it became a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2022-08-17T21:08:16Z</dcterms:created>
  <dcterms:modified xsi:type="dcterms:W3CDTF">2022-08-17T21:08:16Z</dcterms:modified>
</cp:coreProperties>
</file>