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regiment made up of college athletes, cowboys, miners, law officers.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self-governing country or region/freedom from external control or influence;independence.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between so as to prevent or alter a result or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 patriotism, especially in the form of aggressive or warlike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to take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of remaining apart from the affairs or interests of other groups, especially the political affairs of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Bias and often false reporting for the sake of attracting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or territory partly controlled by ( but no ta possession of) a stronger state but autonomous in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second-class battleship commissioned in 1895 that was part of the new U.S. Navy fleet of steel 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2021-10-11T17:13:49Z</dcterms:created>
  <dcterms:modified xsi:type="dcterms:W3CDTF">2021-10-11T17:13:49Z</dcterms:modified>
</cp:coreProperties>
</file>